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0"/>
        <w:jc w:val="right"/>
      </w:pPr>
      <w:r>
        <w:rPr>
          <w:rFonts w:ascii="Times New Roman" w:hAnsi="Times New Roman"/>
          <w:sz w:val="24"/>
        </w:rPr>
        <w:t>В Управление ФНС России по г. Москве</w:t>
      </w:r>
    </w:p>
    <w:p>
      <w:pPr>
        <w:spacing w:after="0"/>
        <w:jc w:val="right"/>
      </w:pPr>
      <w:r>
        <w:rPr>
          <w:rFonts w:ascii="Times New Roman" w:hAnsi="Times New Roman"/>
          <w:sz w:val="24"/>
        </w:rPr>
        <w:t>через ИФНС России № 5 по г. Москве</w:t>
      </w:r>
    </w:p>
    <w:p>
      <w:pPr>
        <w:spacing w:after="0"/>
        <w:jc w:val="right"/>
      </w:pPr>
      <w:r>
        <w:rPr>
          <w:rFonts w:ascii="Times New Roman" w:hAnsi="Times New Roman"/>
          <w:sz w:val="24"/>
        </w:rPr>
        <w:t>105064, г. Москва, ул. Земляной Вал, д. 9</w:t>
      </w:r>
    </w:p>
    <w:p>
      <w:pPr>
        <w:spacing w:after="0"/>
        <w:jc w:val="right"/>
      </w:pPr>
      <w:r>
        <w:rPr>
          <w:rFonts w:ascii="Times New Roman" w:hAnsi="Times New Roman"/>
          <w:sz w:val="24"/>
        </w:rPr>
      </w:r>
    </w:p>
    <w:p>
      <w:pPr>
        <w:spacing w:after="0"/>
        <w:jc w:val="right"/>
      </w:pPr>
      <w:r>
        <w:rPr>
          <w:rFonts w:ascii="Times New Roman" w:hAnsi="Times New Roman"/>
          <w:sz w:val="24"/>
        </w:rPr>
        <w:t>от Иванова Ивана Ивановича</w:t>
      </w:r>
    </w:p>
    <w:p>
      <w:pPr>
        <w:spacing w:after="0"/>
        <w:jc w:val="right"/>
      </w:pPr>
      <w:r>
        <w:rPr>
          <w:rFonts w:ascii="Times New Roman" w:hAnsi="Times New Roman"/>
          <w:sz w:val="24"/>
        </w:rPr>
        <w:t>ИНН: 770512345678</w:t>
      </w:r>
    </w:p>
    <w:p>
      <w:pPr>
        <w:spacing w:after="0"/>
        <w:jc w:val="right"/>
      </w:pPr>
      <w:r>
        <w:rPr>
          <w:rFonts w:ascii="Times New Roman" w:hAnsi="Times New Roman"/>
          <w:sz w:val="24"/>
        </w:rPr>
        <w:t>Адрес: 105064, г. Москва,</w:t>
      </w:r>
    </w:p>
    <w:p>
      <w:pPr>
        <w:spacing w:after="0"/>
        <w:jc w:val="right"/>
      </w:pPr>
      <w:r>
        <w:rPr>
          <w:rFonts w:ascii="Times New Roman" w:hAnsi="Times New Roman"/>
          <w:sz w:val="24"/>
        </w:rPr>
        <w:t>ул. Покровка, д. 10, кв. 25</w:t>
      </w:r>
    </w:p>
    <w:p>
      <w:pPr>
        <w:spacing w:after="0"/>
        <w:jc w:val="right"/>
      </w:pPr>
      <w:r>
        <w:rPr>
          <w:rFonts w:ascii="Times New Roman" w:hAnsi="Times New Roman"/>
          <w:sz w:val="24"/>
        </w:rPr>
        <w:t>Тел.: +7 (495) 123-45-67</w:t>
      </w:r>
    </w:p>
    <w:p>
      <w:pPr>
        <w:jc w:val="center"/>
      </w:pPr>
      <w:r>
        <w:rPr>
          <w:rFonts w:ascii="Times New Roman" w:hAnsi="Times New Roman"/>
          <w:b/>
          <w:sz w:val="28"/>
        </w:rPr>
        <w:t>ЖАЛОБА</w:t>
      </w:r>
    </w:p>
    <w:p>
      <w:pPr>
        <w:spacing w:after="120"/>
        <w:jc w:val="center"/>
      </w:pPr>
      <w:r>
        <w:rPr>
          <w:rFonts w:ascii="Times New Roman" w:hAnsi="Times New Roman"/>
          <w:b w:val="0"/>
          <w:sz w:val="22"/>
        </w:rPr>
        <w:t>на решение ИФНС России № 5 по г. Москве от 15.03.2026 № 12345 о привлечении к ответственности за совершение налогового правонарушения</w:t>
      </w:r>
    </w:p>
    <w:p>
      <w:pPr>
        <w:spacing w:after="120"/>
        <w:jc w:val="left"/>
      </w:pPr>
      <w:r>
        <w:rPr>
          <w:rFonts w:ascii="Times New Roman" w:hAnsi="Times New Roman"/>
          <w:b w:val="0"/>
          <w:sz w:val="24"/>
        </w:rPr>
      </w:r>
    </w:p>
    <w:p>
      <w:pPr>
        <w:spacing w:after="120"/>
        <w:jc w:val="left"/>
      </w:pPr>
      <w:r>
        <w:rPr>
          <w:rFonts w:ascii="Times New Roman" w:hAnsi="Times New Roman"/>
          <w:b w:val="0"/>
          <w:sz w:val="24"/>
        </w:rPr>
        <w:t>15.03.2026 ИФНС России № 5 по г. Москве вынесено решение № 12345 о привлечении к ответственности за совершение налогового правонарушения, которым мне доначислен НДФЛ в сумме 32 500 руб., начислены пени в сумме 2 150 руб. и штраф по п. 1 ст. 122 НК РФ в сумме 6 500 руб.</w:t>
      </w:r>
    </w:p>
    <w:p>
      <w:pPr>
        <w:spacing w:after="120"/>
        <w:jc w:val="left"/>
      </w:pPr>
      <w:r>
        <w:rPr>
          <w:rFonts w:ascii="Times New Roman" w:hAnsi="Times New Roman"/>
          <w:b w:val="0"/>
          <w:sz w:val="24"/>
        </w:rPr>
      </w:r>
    </w:p>
    <w:p>
      <w:pPr>
        <w:spacing w:after="120"/>
        <w:jc w:val="left"/>
      </w:pPr>
      <w:r>
        <w:rPr>
          <w:rFonts w:ascii="Times New Roman" w:hAnsi="Times New Roman"/>
          <w:b w:val="0"/>
          <w:sz w:val="24"/>
        </w:rPr>
        <w:t>С указанным решением не согласен по следующим основаниям:</w:t>
      </w:r>
    </w:p>
    <w:p>
      <w:pPr>
        <w:spacing w:after="120"/>
        <w:jc w:val="left"/>
      </w:pPr>
      <w:r>
        <w:rPr>
          <w:rFonts w:ascii="Times New Roman" w:hAnsi="Times New Roman"/>
          <w:b w:val="0"/>
          <w:sz w:val="24"/>
        </w:rPr>
      </w:r>
    </w:p>
    <w:p>
      <w:pPr>
        <w:spacing w:after="120"/>
        <w:jc w:val="left"/>
      </w:pPr>
      <w:r>
        <w:rPr>
          <w:rFonts w:ascii="Times New Roman" w:hAnsi="Times New Roman"/>
          <w:b w:val="0"/>
          <w:sz w:val="24"/>
        </w:rPr>
        <w:t>1. Имущественный налоговый вычет применён правомерно в соответствии с пп. 3 п. 1 ст. 220 НК РФ. Квартира приобретена 10.03.2020, вычет ранее не использовался.</w:t>
      </w:r>
    </w:p>
    <w:p>
      <w:pPr>
        <w:spacing w:after="120"/>
        <w:jc w:val="left"/>
      </w:pPr>
      <w:r>
        <w:rPr>
          <w:rFonts w:ascii="Times New Roman" w:hAnsi="Times New Roman"/>
          <w:b w:val="0"/>
          <w:sz w:val="24"/>
        </w:rPr>
      </w:r>
    </w:p>
    <w:p>
      <w:pPr>
        <w:spacing w:after="120"/>
        <w:jc w:val="left"/>
      </w:pPr>
      <w:r>
        <w:rPr>
          <w:rFonts w:ascii="Times New Roman" w:hAnsi="Times New Roman"/>
          <w:b w:val="0"/>
          <w:sz w:val="24"/>
        </w:rPr>
        <w:t>2. Документы, подтверждающие расходы на приобретение, были представлены в ИФНС вместе с декларацией и повторно с возражениями на акт проверки.</w:t>
      </w:r>
    </w:p>
    <w:p>
      <w:pPr>
        <w:spacing w:after="120"/>
        <w:jc w:val="left"/>
      </w:pPr>
      <w:r>
        <w:rPr>
          <w:rFonts w:ascii="Times New Roman" w:hAnsi="Times New Roman"/>
          <w:b w:val="0"/>
          <w:sz w:val="24"/>
        </w:rPr>
      </w:r>
    </w:p>
    <w:p>
      <w:pPr>
        <w:spacing w:after="120"/>
        <w:jc w:val="left"/>
      </w:pPr>
      <w:r>
        <w:rPr>
          <w:rFonts w:ascii="Times New Roman" w:hAnsi="Times New Roman"/>
          <w:b w:val="0"/>
          <w:sz w:val="24"/>
        </w:rPr>
        <w:t>3. При рассмотрении материалов проверки возражения налогоплательщика не были учтены в полном объёме, что нарушает п. 4 ст. 101 НК РФ.</w:t>
      </w:r>
    </w:p>
    <w:p>
      <w:pPr>
        <w:spacing w:after="120"/>
        <w:jc w:val="left"/>
      </w:pPr>
      <w:r>
        <w:rPr>
          <w:rFonts w:ascii="Times New Roman" w:hAnsi="Times New Roman"/>
          <w:b w:val="0"/>
          <w:sz w:val="24"/>
        </w:rPr>
      </w:r>
    </w:p>
    <w:p>
      <w:pPr>
        <w:spacing w:after="120"/>
        <w:jc w:val="left"/>
      </w:pPr>
      <w:r>
        <w:rPr>
          <w:rFonts w:ascii="Times New Roman" w:hAnsi="Times New Roman"/>
          <w:b w:val="0"/>
          <w:sz w:val="24"/>
        </w:rPr>
        <w:t>На основании изложенного, руководствуясь ст. 137, 138, 139 НК РФ,</w:t>
      </w:r>
    </w:p>
    <w:p>
      <w:pPr>
        <w:spacing w:after="120"/>
        <w:jc w:val="left"/>
      </w:pPr>
      <w:r>
        <w:rPr>
          <w:rFonts w:ascii="Times New Roman" w:hAnsi="Times New Roman"/>
          <w:b w:val="0"/>
          <w:sz w:val="24"/>
        </w:rPr>
      </w:r>
    </w:p>
    <w:p>
      <w:pPr>
        <w:spacing w:after="120"/>
        <w:jc w:val="left"/>
      </w:pPr>
      <w:r>
        <w:rPr>
          <w:rFonts w:ascii="Times New Roman" w:hAnsi="Times New Roman"/>
          <w:b/>
          <w:sz w:val="24"/>
        </w:rPr>
        <w:t>ПРОШУ:</w:t>
      </w:r>
    </w:p>
    <w:p>
      <w:pPr>
        <w:spacing w:after="120"/>
        <w:jc w:val="left"/>
      </w:pPr>
      <w:r>
        <w:rPr>
          <w:rFonts w:ascii="Times New Roman" w:hAnsi="Times New Roman"/>
          <w:b w:val="0"/>
          <w:sz w:val="24"/>
        </w:rPr>
        <w:t>1. Отменить решение ИФНС России № 5 по г. Москве от 15.03.2026 № 12345 полностью.</w:t>
      </w:r>
    </w:p>
    <w:p>
      <w:pPr>
        <w:spacing w:after="120"/>
        <w:jc w:val="left"/>
      </w:pPr>
      <w:r>
        <w:rPr>
          <w:rFonts w:ascii="Times New Roman" w:hAnsi="Times New Roman"/>
          <w:b w:val="0"/>
          <w:sz w:val="24"/>
        </w:rPr>
        <w:t>2. Прекратить производство по делу о налоговом правонарушении.</w:t>
      </w:r>
    </w:p>
    <w:p>
      <w:pPr>
        <w:spacing w:after="120"/>
        <w:jc w:val="left"/>
      </w:pPr>
      <w:r>
        <w:rPr>
          <w:rFonts w:ascii="Times New Roman" w:hAnsi="Times New Roman"/>
          <w:b w:val="0"/>
          <w:sz w:val="24"/>
        </w:rPr>
      </w:r>
    </w:p>
    <w:p>
      <w:pPr>
        <w:spacing w:after="120"/>
        <w:jc w:val="left"/>
      </w:pPr>
      <w:r>
        <w:rPr>
          <w:rFonts w:ascii="Times New Roman" w:hAnsi="Times New Roman"/>
          <w:b w:val="0"/>
          <w:sz w:val="24"/>
        </w:rPr>
        <w:t>Приложения:</w:t>
      </w:r>
    </w:p>
    <w:p>
      <w:pPr>
        <w:spacing w:after="120"/>
        <w:jc w:val="left"/>
      </w:pPr>
      <w:r>
        <w:rPr>
          <w:rFonts w:ascii="Times New Roman" w:hAnsi="Times New Roman"/>
          <w:b w:val="0"/>
          <w:sz w:val="24"/>
        </w:rPr>
        <w:t>1. Копия решения ИФНС от 15.03.2026 № 12345 — на 4 л.</w:t>
      </w:r>
    </w:p>
    <w:p>
      <w:pPr>
        <w:spacing w:after="120"/>
        <w:jc w:val="left"/>
      </w:pPr>
      <w:r>
        <w:rPr>
          <w:rFonts w:ascii="Times New Roman" w:hAnsi="Times New Roman"/>
          <w:b w:val="0"/>
          <w:sz w:val="24"/>
        </w:rPr>
        <w:t>2. Копия акта проверки от 15.01.2026 № 12345 — на 3 л.</w:t>
      </w:r>
    </w:p>
    <w:p>
      <w:pPr>
        <w:spacing w:after="120"/>
        <w:jc w:val="left"/>
      </w:pPr>
      <w:r>
        <w:rPr>
          <w:rFonts w:ascii="Times New Roman" w:hAnsi="Times New Roman"/>
          <w:b w:val="0"/>
          <w:sz w:val="24"/>
        </w:rPr>
        <w:t>3. Копия возражений на акт — на 2 л.</w:t>
      </w:r>
    </w:p>
    <w:p>
      <w:pPr>
        <w:spacing w:after="120"/>
        <w:jc w:val="left"/>
      </w:pPr>
      <w:r>
        <w:rPr>
          <w:rFonts w:ascii="Times New Roman" w:hAnsi="Times New Roman"/>
          <w:b w:val="0"/>
          <w:sz w:val="24"/>
        </w:rPr>
        <w:t>4. Копия договора купли-продажи от 10.03.2020 — на 5 л.</w:t>
      </w:r>
    </w:p>
    <w:p>
      <w:pPr>
        <w:spacing w:after="120"/>
        <w:jc w:val="left"/>
      </w:pPr>
      <w:r>
        <w:rPr>
          <w:rFonts w:ascii="Times New Roman" w:hAnsi="Times New Roman"/>
          <w:b w:val="0"/>
          <w:sz w:val="24"/>
        </w:rPr>
      </w:r>
    </w:p>
    <w:p>
      <w:pPr>
        <w:spacing w:after="120"/>
        <w:jc w:val="left"/>
      </w:pPr>
      <w:r>
        <w:rPr>
          <w:rFonts w:ascii="Times New Roman" w:hAnsi="Times New Roman"/>
          <w:b w:val="0"/>
          <w:sz w:val="24"/>
        </w:rPr>
        <w:t>18.03.2026                                    ____________  /Иванов И.И./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Персональный Аудит (ПА)</dc:creator>
  <cp:keywords/>
  <dc:description>generated by python-docx</dc:description>
  <cp:lastModifiedBy>Персональный Аудит (ПА)</cp:lastModifiedBy>
  <cp:revision>1</cp:revision>
  <dcterms:created xsi:type="dcterms:W3CDTF">2013-12-23T23:15:00Z</dcterms:created>
  <dcterms:modified xsi:type="dcterms:W3CDTF">2013-12-23T23:15:00Z</dcterms:modified>
  <cp:category/>
  <dc:language>ru-RU</dc:language>
</cp:coreProperties>
</file>