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right"/>
      </w:pPr>
      <w:r>
        <w:rPr>
          <w:rFonts w:ascii="Times New Roman" w:hAnsi="Times New Roman"/>
          <w:sz w:val="24"/>
        </w:rPr>
        <w:t>Прокурору [НАИМЕНОВАНИЕ] района [ГОРОДА]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[АДРЕС ПРОКУРАТУРЫ]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от [ФИО ПОЛНОСТЬЮ]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Адрес: [АДРЕС РЕГИСТРАЦИИ]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Телефон: [ТЕЛЕФОН]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E-mail: [EMAIL]</w:t>
      </w:r>
    </w:p>
    <w:p>
      <w:pPr>
        <w:jc w:val="center"/>
      </w:pPr>
      <w:r>
        <w:rPr>
          <w:rFonts w:ascii="Times New Roman" w:hAnsi="Times New Roman"/>
          <w:b/>
          <w:sz w:val="28"/>
        </w:rPr>
        <w:t>ЖАЛОБА</w:t>
      </w:r>
    </w:p>
    <w:p>
      <w:pPr>
        <w:spacing w:after="120"/>
        <w:jc w:val="center"/>
      </w:pPr>
      <w:r>
        <w:rPr>
          <w:rFonts w:ascii="Times New Roman" w:hAnsi="Times New Roman"/>
          <w:b w:val="0"/>
          <w:sz w:val="22"/>
        </w:rPr>
        <w:t>на незаконные действия (бездействие) должностных лиц ИФНС России № [НОМЕР] по [ГОРОД]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[ДАТА] я обратился (обратилась) в ИФНС России № [НОМЕР] по [ГОРОД] с [ОПИСАНИЕ ОБРАЩЕНИЯ — заявление о возврате / жалоба / иное].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[ОПИСАНИЕ НАРУШЕНИЯ — бездействие, отказ, незаконные действия, нарушение сроков].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[ССЫЛКА НА НОРМЫ — какие права нарушены, ст. НК РФ].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На основании ст. 10 Федерального закона от 17.01.1992 № 2202-1 «О прокуратуре Российской Федерации»,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/>
          <w:sz w:val="24"/>
        </w:rPr>
        <w:t>ПРОШУ: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1. Провести проверку законности [действий / бездействия] ИФНС России № [НОМЕР] по [ГОРОД].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2. Принять меры прокурорского реагирования.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3. Уведомить меня о результатах.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Приложения: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1. [ДОКУМЕНТЫ, ПОДТВЕРЖДАЮЩИЕ ОБРАЩЕНИЕ И НАРУШЕНИЕ] — на [КОЛ-ВО] л.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[ДАТА]                                    [ПОДПИСЬ]  /[ФИО]/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Персональный Аудит (ПА)</dc:creator>
  <cp:keywords/>
  <dc:description>generated by python-docx</dc:description>
  <cp:lastModifiedBy>Персональный Аудит (ПА)</cp:lastModifiedBy>
  <cp:revision>1</cp:revision>
  <dcterms:created xsi:type="dcterms:W3CDTF">2013-12-23T23:15:00Z</dcterms:created>
  <dcterms:modified xsi:type="dcterms:W3CDTF">2013-12-23T23:15:00Z</dcterms:modified>
  <cp:category/>
  <dc:language>ru-RU</dc:language>
</cp:coreProperties>
</file>