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right"/>
      </w:pPr>
      <w:r>
        <w:rPr>
          <w:rFonts w:ascii="Times New Roman" w:hAnsi="Times New Roman"/>
          <w:sz w:val="24"/>
        </w:rPr>
        <w:t>В Управление ФАС России по г. Москве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107078, г. Москва, ул. Мясницкая, д. 47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от Иванова Ивана Ивановича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Адрес: 105064, г. Москва,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ул. Покровка, д. 10, кв. 25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Тел.: +7 (495) 123-45-67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E-mail: ivanov@mail.ru</w:t>
      </w:r>
    </w:p>
    <w:p>
      <w:pPr>
        <w:jc w:val="center"/>
      </w:pPr>
      <w:r>
        <w:rPr>
          <w:rFonts w:ascii="Times New Roman" w:hAnsi="Times New Roman"/>
          <w:b/>
          <w:sz w:val="28"/>
        </w:rPr>
        <w:t>ЖАЛОБА</w:t>
      </w:r>
    </w:p>
    <w:p>
      <w:pPr>
        <w:spacing w:after="120"/>
        <w:jc w:val="center"/>
      </w:pPr>
      <w:r>
        <w:rPr>
          <w:rFonts w:ascii="Times New Roman" w:hAnsi="Times New Roman"/>
          <w:b w:val="0"/>
          <w:sz w:val="22"/>
        </w:rPr>
        <w:t>на нарушения в сфере государственного контроля (налогового администрирования)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В соответствии со ст. 46 Федерального закона от 31.07.2020 № 248-ФЗ «О государственном контроле (надзоре) и муниципальном контроле в Российской Федерации» обращаюсь с жалобой на следующие нарушения при проведении контрольных мероприятий ИФНС России № 5 по г. Москве.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В период с 01.10.2025 по 31.12.2025 ИФНС России № 5 проводила камеральную проверку декларации 3-НДФЛ за 2024 год. В ходе проверки были допущены следующие нарушения порядка осуществления контроля: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1. Требование о предоставлении документов от 15.11.2025 № 67890 содержало запрос документов, не относящихся к предмету проверки (выписки по счетам родственников), что нарушает п. 7 ст. 88 НК РФ.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2. Сроки проведения проверки превышены без вынесения решения о продлении.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/>
          <w:sz w:val="24"/>
        </w:rPr>
        <w:t>ПРОШУ: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Рассмотреть настоящую жалобу и принять меры по устранению нарушений.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Приложения: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1. Копия требования ИФНС от 15.11.2025 № 67890 — на 2 л.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15.04.2026                                    ____________  /Иванов И.И./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Персональный Аудит (ПА)</dc:creator>
  <cp:keywords/>
  <dc:description>generated by python-docx</dc:description>
  <cp:lastModifiedBy>Персональный Аудит (ПА)</cp:lastModifiedBy>
  <cp:revision>1</cp:revision>
  <dcterms:created xsi:type="dcterms:W3CDTF">2013-12-23T23:15:00Z</dcterms:created>
  <dcterms:modified xsi:type="dcterms:W3CDTF">2013-12-23T23:15:00Z</dcterms:modified>
  <cp:category/>
  <dc:language>ru-RU</dc:language>
</cp:coreProperties>
</file>