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Мировому судье судебного участка № [НОМЕР]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[РАЙОНА] [ГОРОДА]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[АДРЕС СУДА]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Должник: [ФИО ПОЛНОСТЬЮ]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[АДРЕС РЕГИСТРАЦИИ]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Телефон: [ТЕЛЕФОН]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Взыскатель: ИФНС России № [НОМЕР] по [ГОРОД]</w:t>
      </w:r>
    </w:p>
    <w:p>
      <w:pPr>
        <w:jc w:val="center"/>
      </w:pPr>
      <w:r>
        <w:rPr>
          <w:rFonts w:ascii="Times New Roman" w:hAnsi="Times New Roman"/>
          <w:b/>
          <w:sz w:val="28"/>
        </w:rPr>
        <w:t>ВОЗРАЖЕНИЯ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4"/>
        </w:rPr>
        <w:t>относительно исполнения судебного приказа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 ПОЛУЧЕНИЯ] мной получен судебный приказ от [ДАТА ПРИКАЗА] по делу № [НОМЕР ДЕЛА], вынесенный по заявлению ИФНС России № [НОМЕР] по [ГОРОД] о взыскании задолженности по [НАИМЕНОВАНИЕ НАЛОГА] за [ПЕРИОД] в сумме [СУММА] руб. и пеней в сумме [СУММА] руб.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С указанным судебным приказом не согласен (не согласна), возражаю против его исполнения.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На основании ст. 123.7 КАС РФ,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/>
          <w:sz w:val="24"/>
        </w:rPr>
        <w:t>ПРОШУ: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Отменить судебный приказ от [ДАТА] по делу № [НОМЕР ДЕЛА].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[ДАТА]                                    [ПОДПИСЬ]  /[ФИО]/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