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Мировому судье судебного участка № 123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района Басманный г. Москвы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105062, г. Москва, ул. Бакунинская, д. 14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Должник: Иванов Иван Иванович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105064, г. Москва,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ул. Покровка, д. 10, кв. 25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Тел.: +7 (495) 123-45-67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Взыскатель: ИФНС России № 5 по г. Москве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ВОЗРАЖЕНИЯ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4"/>
        </w:rPr>
        <w:t>относительно исполнения судебного приказа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25.03.2026 мной получен судебный приказ от 20.03.2026 по делу № 2а-567/2026, вынесенный по заявлению ИФНС России № 5 по г. Москве о взыскании задолженности по транспортному налогу за 2023 год в сумме 18 500 руб. и пеней в сумме 1 230 руб.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С указанным судебным приказом не согласен, возражаю против его исполнения.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На основании ст. 123.7 КАС РФ,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/>
          <w:sz w:val="24"/>
        </w:rPr>
        <w:t>ПРОШУ: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Отменить судебный приказ от 20.03.2026 по делу № 2а-567/2026.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28.03.2026                                    ____________  /Иванов И.И./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