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В ИФНС России № 5 по г. Москве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105064, г. Москва, ул. Земляной Вал, д. 9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от Иванова Ивана Ивановича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ИНН: 770512345678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105064, г. Москва,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ул. Покровка, д. 10, кв. 25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Тел.: +7 (495) 123-45-67</w:t>
      </w:r>
    </w:p>
    <w:p>
      <w:pPr>
        <w:jc w:val="center"/>
      </w:pPr>
      <w:r>
        <w:rPr>
          <w:rFonts w:ascii="Times New Roman" w:hAnsi="Times New Roman"/>
          <w:b/>
          <w:sz w:val="28"/>
        </w:rPr>
        <w:t>ЗАЯВЛЕНИЕ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4"/>
        </w:rPr>
        <w:t>о возврате суммы излишне уплаченного налога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На основании ст. 78 НК РФ прошу вернуть излишне уплаченный налог на доходы физических лиц (НДФЛ) в сумме 45 000 (сорок пять тысяч) руб. 00 коп.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Переплата возникла в связи с подачей декларации 3-НДФЛ за 2024 год с заявлением имущественного налогового вычета по пп. 3 п. 1 ст. 220 НК РФ.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Реквизиты для возврата: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Банк: ПАО Сбербанк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БИК: 044525225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Корр. счёт: 30101810400000000225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Расчётный счёт: 40817810938160123456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Получатель: Иванов Иван Иванович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10.04.2026                                    ____________  /Иванов И.И./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