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rFonts w:ascii="Times New Roman" w:hAnsi="Times New Roman"/>
          <w:sz w:val="24"/>
        </w:rPr>
        <w:t>В ИФНС России № [НОМЕР ИФНС]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по [НАИМЕНОВАНИЕ РАЙОНА/ГОРОДА]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[АДРЕС ИФНС]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от [ФИО ПОЛНОСТЬЮ]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ИНН: [ИНН]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Адрес: [АДРЕС РЕГИСТРАЦИИ]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Телефон: [ТЕЛЕФОН]</w:t>
      </w:r>
    </w:p>
    <w:p>
      <w:pPr>
        <w:jc w:val="center"/>
      </w:pPr>
      <w:r>
        <w:rPr>
          <w:rFonts w:ascii="Times New Roman" w:hAnsi="Times New Roman"/>
          <w:b/>
          <w:sz w:val="28"/>
        </w:rPr>
        <w:t>ВОЗРАЖЕНИЯ</w:t>
      </w:r>
    </w:p>
    <w:p>
      <w:pPr>
        <w:spacing w:after="120"/>
        <w:jc w:val="center"/>
      </w:pPr>
      <w:r>
        <w:rPr>
          <w:rFonts w:ascii="Times New Roman" w:hAnsi="Times New Roman"/>
          <w:b w:val="0"/>
          <w:sz w:val="24"/>
        </w:rPr>
        <w:t>на акт налоговой проверки от [ДАТА АКТА] № [НОМЕР АКТА]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[ДАТА ПОЛУЧЕНИЯ АКТА] мной получен акт [камеральной/выездной] налоговой проверки от [ДАТА АКТА] № [НОМЕР АКТА], составленный [ДОЛЖНОСТЬ И ФИО ИНСПЕКТОРА].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Согласно акту, в ходе проверки [ДЕКЛАРАЦИИ 3-НДФЛ / ИНОГО ДОКУМЕНТА] за [ПЕРИОД] выявлены следующие нарушения: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— [ОПИСАНИЕ НАРУШЕНИЯ ИЗ АКТА]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— [СУММА ДОНАЧИСЛЕНИЯ]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С выводами акта не согласен (не согласна) по следующим основаниям: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[ПЕРВЫЙ АРГУМЕНТ]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[Подробное описание: почему вывод ФНС ошибочен, ссылка на норму НК РФ, ссылка на приложенный документ]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[ВТОРОЙ АРГУМЕНТ]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[Аналогично]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3. [ТРЕТИЙ АРГУМЕНТ — при наличии]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[Аналогично]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На основании изложенного, руководствуясь п. 6 ст. 100 НК РФ,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/>
          <w:sz w:val="24"/>
        </w:rPr>
        <w:t>ПРОШУ: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Учесть настоящие возражения при рассмотрении материалов проверки.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[Отменить доначисление налога в сумме [СУММА] / Снизить штраф / Иное требование].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3. Уведомить меня о дате и времени рассмотрения материалов проверки.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Приложения: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[НАИМЕНОВАНИЕ ДОКУМЕНТА] — на [КОЛ-ВО]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[НАИМЕНОВАНИЕ ДОКУМЕНТА] — на [КОЛ-ВО]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[ДАТА]                                    [ПОДПИСЬ]  /[ФИО]/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 Аудит (ПА)</dc:creator>
  <cp:keywords/>
  <dc:description>generated by python-docx</dc:description>
  <cp:lastModifiedBy>Персональный Аудит (ПА)</cp:lastModifiedBy>
  <cp:revision>1</cp:revision>
  <dcterms:created xsi:type="dcterms:W3CDTF">2013-12-23T23:15:00Z</dcterms:created>
  <dcterms:modified xsi:type="dcterms:W3CDTF">2013-12-23T23:15:00Z</dcterms:modified>
  <cp:category/>
  <dc:language>ru-RU</dc:language>
</cp:coreProperties>
</file>