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Times New Roman" w:hAnsi="Times New Roman"/>
          <w:sz w:val="24"/>
        </w:rPr>
        <w:t>В ИФНС России № 5 по г. Москве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105064, г. Москва, ул. Земляной Вал, д. 9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от Иванова Ивана Ивановича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ИНН: 770512345678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Адрес: 105064, г. Москва,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ул. Покровка, д. 10, кв. 25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Тел.: +7 (495) 123-45-67</w:t>
      </w:r>
    </w:p>
    <w:p>
      <w:pPr>
        <w:jc w:val="center"/>
      </w:pPr>
      <w:r>
        <w:rPr>
          <w:rFonts w:ascii="Times New Roman" w:hAnsi="Times New Roman"/>
          <w:b/>
          <w:sz w:val="28"/>
        </w:rPr>
        <w:t>ВОЗРАЖЕНИЯ</w:t>
      </w:r>
    </w:p>
    <w:p>
      <w:pPr>
        <w:spacing w:after="120"/>
        <w:jc w:val="center"/>
      </w:pPr>
      <w:r>
        <w:rPr>
          <w:rFonts w:ascii="Times New Roman" w:hAnsi="Times New Roman"/>
          <w:b w:val="0"/>
          <w:sz w:val="24"/>
        </w:rPr>
        <w:t>на акт камеральной налоговой проверки от 15.01.2026 № 12345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20.01.2026 мной получен акт камеральной налоговой проверки от 15.01.2026 № 12345, составленный старшим государственным налоговым инспектором ИФНС России № 5 по г. Москве Петровой А.С.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Согласно акту, в ходе камеральной проверки декларации 3-НДФЛ за 2024 год выявлены следующие нарушения: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— неправомерное применение имущественного налогового вычета по пп. 3 п. 1 ст. 220 НК РФ в сумме 250 000 руб.;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— доначислен НДФЛ в сумме 32 500 руб., штраф по п. 1 ст. 122 НК РФ — 6 500 руб.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С выводами акта не согласен по следующим основаниям: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Имущественный вычет применён правомерно. Квартира по адресу г. Москва, ул. Покровка, д. 10, кв. 25 приобретена 10.03.2020 по договору купли-продажи (копия прилагается). Ранее имущественный вычет по данному объекту не заявлялся, что подтверждается справкой из ИФНС (прилагается).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Расчёт налоговой базы произведён в соответствии с пп. 3 п. 1 ст. 220 НК РФ. Документы, подтверждающие расходы на приобретение (договор, расписка, выписка банка), были приложены к декларации.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3. В случае если доначисление будет признано обоснованным, прошу учесть смягчающие обстоятельства в соответствии со ст. 112, 114 НК РФ: нарушение совершено впервые, добросовестно заблуждался относительно порядка применения вычета.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На основании изложенного, руководствуясь п. 6 ст. 100 НК РФ,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/>
          <w:sz w:val="24"/>
        </w:rPr>
        <w:t>ПРОШУ: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Учесть настоящие возражения при рассмотрении материалов проверки.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Отменить доначисление НДФЛ в сумме 32 500 руб. и штраф в сумме 6 500 руб.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3. Уведомить меня о дате и времени рассмотрения материалов проверки.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Приложения: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Копия договора купли-продажи от 10.03.2020 — на 5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Копия расписки о получении денежных средств — на 1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3. Выписка из банка — на 2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4. Справка ИФНС о неиспользовании вычета — на 1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20.02.2026                                    ____________  /Иванов И.И./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 Аудит (ПА)</dc:creator>
  <cp:keywords/>
  <dc:description>generated by python-docx</dc:description>
  <cp:lastModifiedBy>Персональный Аудит (ПА)</cp:lastModifiedBy>
  <cp:revision>1</cp:revision>
  <dcterms:created xsi:type="dcterms:W3CDTF">2013-12-23T23:15:00Z</dcterms:created>
  <dcterms:modified xsi:type="dcterms:W3CDTF">2013-12-23T23:15:00Z</dcterms:modified>
  <cp:category/>
  <dc:language>ru-RU</dc:language>
</cp:coreProperties>
</file>