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</w:pPr>
      <w:r>
        <w:rPr>
          <w:rFonts w:ascii="Times New Roman" w:hAnsi="Times New Roman"/>
          <w:sz w:val="24"/>
        </w:rPr>
        <w:t>В ИФНС России № [НОМЕР ИФНС]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по [НАИМЕНОВАНИЕ РАЙОНА/ГОРОДА]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[АДРЕС ИФНС]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от [ФИО ПОЛНОСТЬЮ]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ИНН: [ИНН]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Адрес: [АДРЕС РЕГИСТРАЦИИ]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Телефон: [ТЕЛЕФОН]</w:t>
      </w:r>
    </w:p>
    <w:p>
      <w:pPr>
        <w:jc w:val="center"/>
      </w:pPr>
      <w:r>
        <w:rPr>
          <w:rFonts w:ascii="Times New Roman" w:hAnsi="Times New Roman"/>
          <w:b/>
          <w:sz w:val="28"/>
        </w:rPr>
        <w:t>СОПРОВОДИТЕЛЬНОЕ ПИСЬМО</w:t>
      </w:r>
    </w:p>
    <w:p>
      <w:pPr>
        <w:spacing w:after="120"/>
        <w:jc w:val="center"/>
      </w:pPr>
      <w:r>
        <w:rPr>
          <w:rFonts w:ascii="Times New Roman" w:hAnsi="Times New Roman"/>
          <w:b w:val="0"/>
          <w:sz w:val="22"/>
        </w:rPr>
        <w:t>к документам, представляемым по требованию от [ДАТА] № [НОМЕР ТРЕБОВАНИЯ]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В ответ на требование ИФНС России № [НОМЕР] по [ГОРОД] от [ДАТА] № [НОМЕР ТРЕБОВАНИЯ] о представлении документов в связи с [камеральной проверкой / иной проверкой] направляю следующие документы: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[НАИМЕНОВАНИЕ ДОКУМЕНТА] — на [КОЛ-ВО]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[НАИМЕНОВАНИЕ ДОКУМЕНТА] — на [КОЛ-ВО]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3. [ПРОДОЛЖИТЬ ПО НЕОБХОДИМОСТИ]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Итого: [КОЛИЧЕСТВО] документов на [КОЛИЧЕСТВО] листах.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[ПРИ НЕОБХОДИМОСТИ — пояснения, почему какие-то документы не представлены, ссылка на п. 5 ст. 93 НК РФ]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[ДАТА]                                    [ПОДПИСЬ]  /[ФИО]/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Персональный Аудит (ПА)</dc:creator>
  <cp:keywords/>
  <dc:description>generated by python-docx</dc:description>
  <cp:lastModifiedBy>Персональный Аудит (ПА)</cp:lastModifiedBy>
  <cp:revision>1</cp:revision>
  <dcterms:created xsi:type="dcterms:W3CDTF">2013-12-23T23:15:00Z</dcterms:created>
  <dcterms:modified xsi:type="dcterms:W3CDTF">2013-12-23T23:15:00Z</dcterms:modified>
  <cp:category/>
  <dc:language>ru-RU</dc:language>
</cp:coreProperties>
</file>