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</w:pPr>
      <w:r>
        <w:rPr>
          <w:rFonts w:ascii="Times New Roman" w:hAnsi="Times New Roman"/>
          <w:sz w:val="24"/>
        </w:rPr>
        <w:t>В ИФНС России № 5 по г. Москве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105064, г. Москва, ул. Земляной Вал, д. 9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от Иванова Ивана Ивановича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ИНН: 770512345678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Адрес: 105064, г. Москва,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ул. Покровка, д. 10, кв. 25</w:t>
      </w:r>
    </w:p>
    <w:p>
      <w:pPr>
        <w:spacing w:after="0"/>
        <w:jc w:val="right"/>
      </w:pPr>
      <w:r>
        <w:rPr>
          <w:rFonts w:ascii="Times New Roman" w:hAnsi="Times New Roman"/>
          <w:sz w:val="24"/>
        </w:rPr>
        <w:t>Тел.: +7 (495) 123-45-67</w:t>
      </w:r>
    </w:p>
    <w:p>
      <w:pPr>
        <w:jc w:val="center"/>
      </w:pPr>
      <w:r>
        <w:rPr>
          <w:rFonts w:ascii="Times New Roman" w:hAnsi="Times New Roman"/>
          <w:b/>
          <w:sz w:val="28"/>
        </w:rPr>
        <w:t>СОПРОВОДИТЕЛЬНОЕ ПИСЬМО</w:t>
      </w:r>
    </w:p>
    <w:p>
      <w:pPr>
        <w:spacing w:after="120"/>
        <w:jc w:val="center"/>
      </w:pPr>
      <w:r>
        <w:rPr>
          <w:rFonts w:ascii="Times New Roman" w:hAnsi="Times New Roman"/>
          <w:b w:val="0"/>
          <w:sz w:val="22"/>
        </w:rPr>
        <w:t>к документам, представляемым по требованию от 10.02.2026 № 54321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В ответ на требование ИФНС России № 5 по г. Москве от 10.02.2026 № 54321 о представлении документов в связи с камеральной проверкой декларации 3-НДФЛ за 2024 год направляю следующие документы: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1. Копия договора купли-продажи квартиры от 10.03.2020 — на 5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2. Копия расписки о получении денежных средств от 10.03.2020 — на 1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3. Выписка из банка по счёту 40817810938160123456 за период 01.03.2020–31.03.2020 — на 3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4. Копия свидетельства о государственной регистрации права — на 1 л.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Итого: 4 документа на 10 листах.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Одновременно поясняю, что запрошенная справка 2-НДФЛ от работодателя ранее была представлена в составе приложений к декларации 3-НДФЛ (лист 12 декларации). Повторное представление считаю излишним на основании п. 5 ст. 93 НК РФ.</w:t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</w:r>
    </w:p>
    <w:p>
      <w:pPr>
        <w:spacing w:after="120"/>
        <w:jc w:val="left"/>
      </w:pPr>
      <w:r>
        <w:rPr>
          <w:rFonts w:ascii="Times New Roman" w:hAnsi="Times New Roman"/>
          <w:b w:val="0"/>
          <w:sz w:val="24"/>
        </w:rPr>
        <w:t>14.02.2026                                    ____________  /Иванов И.И./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Персональный Аудит (ПА)</dc:creator>
  <cp:keywords/>
  <dc:description>generated by python-docx</dc:description>
  <cp:lastModifiedBy>Персональный Аудит (ПА)</cp:lastModifiedBy>
  <cp:revision>1</cp:revision>
  <dcterms:created xsi:type="dcterms:W3CDTF">2013-12-23T23:15:00Z</dcterms:created>
  <dcterms:modified xsi:type="dcterms:W3CDTF">2013-12-23T23:15:00Z</dcterms:modified>
  <cp:category/>
  <dc:language>ru-RU</dc:language>
</cp:coreProperties>
</file>