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right"/>
      </w:pPr>
      <w:r>
        <w:rPr>
          <w:rFonts w:ascii="Times New Roman" w:hAnsi="Times New Roman"/>
          <w:sz w:val="24"/>
        </w:rPr>
        <w:t>В [НАИМЕНОВАНИЕ] районный суд [ГОРОДА]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[АДРЕС СУДА]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Административный истец: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[ФИО ПОЛНОСТЬЮ]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ИНН: [ИНН]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Адрес: [АДРЕС РЕГИСТРАЦИИ]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Телефон: [ТЕЛЕФОН]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Административный ответчик: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ИФНС России № [НОМЕР] по [ГОРОД]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[АДРЕС ИФНС]</w:t>
      </w:r>
    </w:p>
    <w:p>
      <w:pPr>
        <w:jc w:val="center"/>
      </w:pPr>
      <w:r>
        <w:rPr>
          <w:rFonts w:ascii="Times New Roman" w:hAnsi="Times New Roman"/>
          <w:b/>
          <w:sz w:val="28"/>
        </w:rPr>
        <w:t>АДМИНИСТРАТИВНОЕ ИСКОВОЕ ЗАЯВЛЕНИЕ</w:t>
      </w:r>
    </w:p>
    <w:p>
      <w:pPr>
        <w:spacing w:after="120"/>
        <w:jc w:val="center"/>
      </w:pPr>
      <w:r>
        <w:rPr>
          <w:rFonts w:ascii="Times New Roman" w:hAnsi="Times New Roman"/>
          <w:b w:val="0"/>
          <w:sz w:val="24"/>
        </w:rPr>
        <w:t>о признании незаконным решения ИФНС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[ДАТА] ИФНС России № [НОМЕР] по [ГОРОД] вынесено решение № [НОМЕР РЕШЕНИЯ] о [описание решения], которым мне [доначислен налог / назначен штраф / отказано в возврате] в сумме [СУММА] руб.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Решением [УФНС / ФНС] от [ДАТА] по [апелляционной жалобе / жалобе] решение ИФНС [оставлено без изменения / изменено]. Досудебный порядок, предусмотренный ст. 138 НК РФ, соблюдён.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Считаю решение ИФНС незаконным по следующим основаниям: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1. [ПЕРВЫЙ АРГУМЕНТ — ссылка на нормы НК РФ, КАС РФ]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2. [ВТОРОЙ АРГУМЕНТ]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На основании ст. 218, 220, 226 КАС РФ, ст. 137, 138, 142 НК РФ,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/>
          <w:sz w:val="24"/>
        </w:rPr>
        <w:t>ПРОШУ: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1. Признать незаконным решение ИФНС России № [НОМЕР] от [ДАТА] № [НОМЕР РЕШЕНИЯ].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2. Обязать ИФНС устранить нарушения прав.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3. Взыскать расходы по госпошлине — 300 руб.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Приложения: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1. Квитанция об уплате госпошлины — 300 руб.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2. Копия решения ИФНС — на [КОЛ-ВО] л.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3. Копия решения УФНС по жалобе — на [КОЛ-ВО] л.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4. [ДОКУМЕНТЫ] — на [КОЛ-ВО] л.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5. Копия иска для ответчика.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[ДАТА]                                    [ПОДПИСЬ]  /[ФИО]/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Персональный Аудит (ПА)</dc:creator>
  <cp:keywords/>
  <dc:description>generated by python-docx</dc:description>
  <cp:lastModifiedBy>Персональный Аудит (ПА)</cp:lastModifiedBy>
  <cp:revision>1</cp:revision>
  <dcterms:created xsi:type="dcterms:W3CDTF">2013-12-23T23:15:00Z</dcterms:created>
  <dcterms:modified xsi:type="dcterms:W3CDTF">2013-12-23T23:15:00Z</dcterms:modified>
  <cp:category/>
  <dc:language>ru-RU</dc:language>
</cp:coreProperties>
</file>